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3C66C" w14:textId="205FE123" w:rsidR="004E167A" w:rsidRPr="00254159" w:rsidRDefault="00000000" w:rsidP="00352E84">
      <w:pPr>
        <w:spacing w:after="0"/>
        <w:rPr>
          <w:b/>
          <w:bCs/>
          <w:sz w:val="20"/>
          <w:szCs w:val="20"/>
        </w:rPr>
      </w:pPr>
      <w:r w:rsidRPr="00254159">
        <w:rPr>
          <w:b/>
          <w:bCs/>
          <w:sz w:val="20"/>
          <w:szCs w:val="20"/>
        </w:rPr>
        <w:t>CHRISTEL ARAUJO</w:t>
      </w:r>
    </w:p>
    <w:p w14:paraId="52A01292" w14:textId="77777777" w:rsidR="004E167A" w:rsidRPr="00254159" w:rsidRDefault="00000000" w:rsidP="00352E84">
      <w:pPr>
        <w:spacing w:after="0"/>
        <w:rPr>
          <w:sz w:val="20"/>
          <w:szCs w:val="20"/>
        </w:rPr>
      </w:pPr>
      <w:r w:rsidRPr="00254159">
        <w:rPr>
          <w:sz w:val="20"/>
          <w:szCs w:val="20"/>
        </w:rPr>
        <w:t>Bronx, NY 10459</w:t>
      </w:r>
    </w:p>
    <w:p w14:paraId="61F5561C" w14:textId="77777777" w:rsidR="004E167A" w:rsidRPr="00254159" w:rsidRDefault="00000000" w:rsidP="00352E84">
      <w:pPr>
        <w:spacing w:after="0"/>
        <w:rPr>
          <w:sz w:val="20"/>
          <w:szCs w:val="20"/>
        </w:rPr>
      </w:pPr>
      <w:r w:rsidRPr="00254159">
        <w:rPr>
          <w:sz w:val="20"/>
          <w:szCs w:val="20"/>
        </w:rPr>
        <w:t xml:space="preserve">(646) 206 – </w:t>
      </w:r>
      <w:proofErr w:type="gramStart"/>
      <w:r w:rsidRPr="00254159">
        <w:rPr>
          <w:sz w:val="20"/>
          <w:szCs w:val="20"/>
        </w:rPr>
        <w:t>1470  |</w:t>
      </w:r>
      <w:proofErr w:type="gramEnd"/>
      <w:r w:rsidRPr="00254159">
        <w:rPr>
          <w:sz w:val="20"/>
          <w:szCs w:val="20"/>
        </w:rPr>
        <w:t xml:space="preserve">  Christel.araujo@gmail.com</w:t>
      </w:r>
    </w:p>
    <w:p w14:paraId="7E1230C3" w14:textId="2D746722" w:rsidR="003D3670" w:rsidRPr="00254159" w:rsidRDefault="003D3670" w:rsidP="003D3670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hyperlink r:id="rId6" w:history="1">
        <w:r w:rsidRPr="00254159">
          <w:rPr>
            <w:rStyle w:val="Hyperlink"/>
            <w:sz w:val="20"/>
            <w:szCs w:val="20"/>
          </w:rPr>
          <w:t>www.altodesigninc.com</w:t>
        </w:r>
      </w:hyperlink>
      <w:r w:rsidRPr="00254159">
        <w:rPr>
          <w:sz w:val="20"/>
          <w:szCs w:val="20"/>
        </w:rPr>
        <w:t xml:space="preserve"> |  </w:t>
      </w:r>
      <w:hyperlink r:id="rId7" w:history="1">
        <w:r w:rsidRPr="00254159">
          <w:rPr>
            <w:rStyle w:val="Hyperlink"/>
            <w:sz w:val="20"/>
            <w:szCs w:val="20"/>
          </w:rPr>
          <w:t>www.linkedin.com/in/christelaraujo/</w:t>
        </w:r>
      </w:hyperlink>
    </w:p>
    <w:p w14:paraId="0532D6FC" w14:textId="2CABE717" w:rsidR="003D3670" w:rsidRPr="00254159" w:rsidRDefault="003D3670" w:rsidP="005B061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254159">
        <w:rPr>
          <w:sz w:val="20"/>
          <w:szCs w:val="20"/>
        </w:rPr>
        <w:t xml:space="preserve">Portfolio- </w:t>
      </w:r>
      <w:hyperlink r:id="rId8" w:history="1">
        <w:r w:rsidRPr="00254159">
          <w:rPr>
            <w:rStyle w:val="Hyperlink"/>
            <w:sz w:val="20"/>
            <w:szCs w:val="20"/>
          </w:rPr>
          <w:t>https://drive.google.com/drive/folders/1-0Zu47UJRy-iycoUC_yWas3BoAKsQfGk?usp=share_link</w:t>
        </w:r>
      </w:hyperlink>
    </w:p>
    <w:p w14:paraId="2F63E163" w14:textId="77777777" w:rsidR="004E167A" w:rsidRPr="00254159" w:rsidRDefault="00000000" w:rsidP="005B061D">
      <w:pPr>
        <w:pStyle w:val="Heading1"/>
        <w:spacing w:line="240" w:lineRule="auto"/>
        <w:rPr>
          <w:sz w:val="24"/>
          <w:szCs w:val="24"/>
        </w:rPr>
      </w:pPr>
      <w:r w:rsidRPr="00254159">
        <w:rPr>
          <w:sz w:val="24"/>
          <w:szCs w:val="24"/>
        </w:rPr>
        <w:t>EDUCATION</w:t>
      </w:r>
    </w:p>
    <w:p w14:paraId="25CA6AA2" w14:textId="77777777" w:rsidR="004E167A" w:rsidRPr="00254159" w:rsidRDefault="00000000" w:rsidP="005B061D">
      <w:pPr>
        <w:spacing w:line="240" w:lineRule="auto"/>
        <w:ind w:left="2160" w:hanging="2160"/>
        <w:rPr>
          <w:sz w:val="20"/>
          <w:szCs w:val="20"/>
        </w:rPr>
      </w:pPr>
      <w:r w:rsidRPr="00254159">
        <w:rPr>
          <w:sz w:val="20"/>
          <w:szCs w:val="20"/>
        </w:rPr>
        <w:t>Expected 05/2026</w:t>
      </w:r>
      <w:r w:rsidRPr="00254159">
        <w:rPr>
          <w:sz w:val="20"/>
          <w:szCs w:val="20"/>
        </w:rPr>
        <w:tab/>
        <w:t>University of Wisconsin, Green Bay - Green Bay, WI</w:t>
      </w:r>
      <w:r w:rsidRPr="00254159">
        <w:rPr>
          <w:sz w:val="20"/>
          <w:szCs w:val="20"/>
        </w:rPr>
        <w:br/>
        <w:t>Master of Science: Sustainable Management</w:t>
      </w:r>
    </w:p>
    <w:p w14:paraId="61699042" w14:textId="31EC9D82" w:rsidR="004E167A" w:rsidRPr="00254159" w:rsidRDefault="00000000" w:rsidP="005B061D">
      <w:pPr>
        <w:spacing w:line="240" w:lineRule="auto"/>
        <w:ind w:left="2160" w:hanging="2160"/>
        <w:rPr>
          <w:sz w:val="20"/>
          <w:szCs w:val="20"/>
        </w:rPr>
      </w:pPr>
      <w:r w:rsidRPr="00254159">
        <w:rPr>
          <w:sz w:val="20"/>
          <w:szCs w:val="20"/>
        </w:rPr>
        <w:t>09/2006 - 05/2008</w:t>
      </w:r>
      <w:r w:rsidRPr="00254159">
        <w:rPr>
          <w:sz w:val="20"/>
          <w:szCs w:val="20"/>
        </w:rPr>
        <w:tab/>
      </w:r>
      <w:r w:rsidR="00EF0BBF" w:rsidRPr="00254159">
        <w:rPr>
          <w:sz w:val="20"/>
          <w:szCs w:val="20"/>
        </w:rPr>
        <w:t xml:space="preserve">SUNY </w:t>
      </w:r>
      <w:r w:rsidRPr="00254159">
        <w:rPr>
          <w:sz w:val="20"/>
          <w:szCs w:val="20"/>
        </w:rPr>
        <w:t xml:space="preserve">Fashion Institute </w:t>
      </w:r>
      <w:r w:rsidR="00352E84" w:rsidRPr="00254159">
        <w:rPr>
          <w:sz w:val="20"/>
          <w:szCs w:val="20"/>
        </w:rPr>
        <w:t>o</w:t>
      </w:r>
      <w:r w:rsidRPr="00254159">
        <w:rPr>
          <w:sz w:val="20"/>
          <w:szCs w:val="20"/>
        </w:rPr>
        <w:t>f Technology - New York, NY</w:t>
      </w:r>
      <w:r w:rsidRPr="00254159">
        <w:rPr>
          <w:sz w:val="20"/>
          <w:szCs w:val="20"/>
        </w:rPr>
        <w:br/>
        <w:t>Bachelor of Science: Fashion Merchandising Management</w:t>
      </w:r>
      <w:r w:rsidRPr="00254159">
        <w:rPr>
          <w:sz w:val="20"/>
          <w:szCs w:val="20"/>
        </w:rPr>
        <w:br/>
        <w:t>• Special mention on merchandising product development</w:t>
      </w:r>
    </w:p>
    <w:p w14:paraId="29D011CA" w14:textId="593DF4D3" w:rsidR="004E167A" w:rsidRPr="00254159" w:rsidRDefault="00000000" w:rsidP="005B061D">
      <w:pPr>
        <w:spacing w:line="240" w:lineRule="auto"/>
        <w:ind w:left="2160" w:hanging="2160"/>
        <w:rPr>
          <w:sz w:val="20"/>
          <w:szCs w:val="20"/>
        </w:rPr>
      </w:pPr>
      <w:r w:rsidRPr="00254159">
        <w:rPr>
          <w:sz w:val="20"/>
          <w:szCs w:val="20"/>
        </w:rPr>
        <w:t>09/2004 - 05/2006</w:t>
      </w:r>
      <w:r w:rsidRPr="00254159">
        <w:rPr>
          <w:sz w:val="20"/>
          <w:szCs w:val="20"/>
        </w:rPr>
        <w:tab/>
      </w:r>
      <w:r w:rsidR="00EF0BBF" w:rsidRPr="00254159">
        <w:rPr>
          <w:sz w:val="20"/>
          <w:szCs w:val="20"/>
        </w:rPr>
        <w:t xml:space="preserve">SUNY </w:t>
      </w:r>
      <w:r w:rsidRPr="00254159">
        <w:rPr>
          <w:sz w:val="20"/>
          <w:szCs w:val="20"/>
        </w:rPr>
        <w:t xml:space="preserve">Fashion Institute </w:t>
      </w:r>
      <w:r w:rsidR="00352E84" w:rsidRPr="00254159">
        <w:rPr>
          <w:sz w:val="20"/>
          <w:szCs w:val="20"/>
        </w:rPr>
        <w:t>o</w:t>
      </w:r>
      <w:r w:rsidRPr="00254159">
        <w:rPr>
          <w:sz w:val="20"/>
          <w:szCs w:val="20"/>
        </w:rPr>
        <w:t>f Technology</w:t>
      </w:r>
      <w:r w:rsidR="008F2C82" w:rsidRPr="00254159">
        <w:rPr>
          <w:sz w:val="20"/>
          <w:szCs w:val="20"/>
        </w:rPr>
        <w:t xml:space="preserve"> </w:t>
      </w:r>
      <w:r w:rsidRPr="00254159">
        <w:rPr>
          <w:sz w:val="20"/>
          <w:szCs w:val="20"/>
        </w:rPr>
        <w:t>- New York,</w:t>
      </w:r>
      <w:r w:rsidR="008F2C82" w:rsidRPr="00254159">
        <w:rPr>
          <w:sz w:val="20"/>
          <w:szCs w:val="20"/>
        </w:rPr>
        <w:t xml:space="preserve"> NY</w:t>
      </w:r>
      <w:r w:rsidRPr="00254159">
        <w:rPr>
          <w:sz w:val="20"/>
          <w:szCs w:val="20"/>
        </w:rPr>
        <w:br/>
        <w:t>Associate: Applied Science, Fashion Design (Cum Laude May 2006)</w:t>
      </w:r>
      <w:r w:rsidRPr="00254159">
        <w:rPr>
          <w:sz w:val="20"/>
          <w:szCs w:val="20"/>
        </w:rPr>
        <w:br/>
        <w:t>• Minored in Evening Wear</w:t>
      </w:r>
      <w:r w:rsidRPr="00254159">
        <w:rPr>
          <w:sz w:val="20"/>
          <w:szCs w:val="20"/>
        </w:rPr>
        <w:br/>
        <w:t>• Participation in Fashion Exhibit</w:t>
      </w:r>
    </w:p>
    <w:p w14:paraId="2E4735BF" w14:textId="77777777" w:rsidR="004E167A" w:rsidRPr="00254159" w:rsidRDefault="00000000" w:rsidP="005B061D">
      <w:pPr>
        <w:pStyle w:val="Heading1"/>
        <w:spacing w:line="240" w:lineRule="auto"/>
        <w:rPr>
          <w:sz w:val="24"/>
          <w:szCs w:val="24"/>
        </w:rPr>
      </w:pPr>
      <w:r w:rsidRPr="00254159">
        <w:rPr>
          <w:sz w:val="24"/>
          <w:szCs w:val="24"/>
        </w:rPr>
        <w:t>EXPERIENCE</w:t>
      </w:r>
    </w:p>
    <w:p w14:paraId="0CDF5F13" w14:textId="4B2B1DD6" w:rsidR="00944E64" w:rsidRPr="00254159" w:rsidRDefault="00944E64" w:rsidP="008D7108">
      <w:pPr>
        <w:spacing w:line="240" w:lineRule="auto"/>
        <w:ind w:left="2160" w:hanging="2160"/>
        <w:rPr>
          <w:sz w:val="20"/>
          <w:szCs w:val="20"/>
        </w:rPr>
      </w:pPr>
      <w:r w:rsidRPr="00254159">
        <w:rPr>
          <w:sz w:val="20"/>
          <w:szCs w:val="20"/>
        </w:rPr>
        <w:t>09/2022 - Current</w:t>
      </w:r>
      <w:r w:rsidRPr="00254159">
        <w:rPr>
          <w:sz w:val="20"/>
          <w:szCs w:val="20"/>
        </w:rPr>
        <w:tab/>
        <w:t>SUNY Westchester Community College - New York, NY</w:t>
      </w:r>
      <w:r w:rsidRPr="00254159">
        <w:rPr>
          <w:sz w:val="20"/>
          <w:szCs w:val="20"/>
        </w:rPr>
        <w:br/>
      </w:r>
      <w:r w:rsidR="00737313" w:rsidRPr="00254159">
        <w:rPr>
          <w:b/>
          <w:bCs/>
          <w:sz w:val="20"/>
          <w:szCs w:val="20"/>
        </w:rPr>
        <w:t>Position:</w:t>
      </w:r>
      <w:r w:rsidR="00737313" w:rsidRPr="00254159">
        <w:rPr>
          <w:sz w:val="20"/>
          <w:szCs w:val="20"/>
        </w:rPr>
        <w:t xml:space="preserve"> </w:t>
      </w:r>
      <w:r w:rsidRPr="00254159">
        <w:rPr>
          <w:sz w:val="20"/>
          <w:szCs w:val="20"/>
        </w:rPr>
        <w:t>Adjunct Professor - Fashion Design</w:t>
      </w:r>
      <w:r w:rsidRPr="00254159">
        <w:rPr>
          <w:sz w:val="20"/>
          <w:szCs w:val="20"/>
        </w:rPr>
        <w:br/>
      </w:r>
      <w:r w:rsidR="00737313" w:rsidRPr="00254159">
        <w:rPr>
          <w:b/>
          <w:bCs/>
          <w:sz w:val="20"/>
          <w:szCs w:val="20"/>
        </w:rPr>
        <w:t>Responsibilities:</w:t>
      </w:r>
      <w:r w:rsidRPr="00254159">
        <w:rPr>
          <w:sz w:val="20"/>
          <w:szCs w:val="20"/>
        </w:rPr>
        <w:t xml:space="preserve"> </w:t>
      </w:r>
      <w:r w:rsidR="004A23CF" w:rsidRPr="00254159">
        <w:rPr>
          <w:sz w:val="20"/>
          <w:szCs w:val="20"/>
        </w:rPr>
        <w:t xml:space="preserve">Taught </w:t>
      </w:r>
      <w:r w:rsidRPr="00254159">
        <w:rPr>
          <w:sz w:val="20"/>
          <w:szCs w:val="20"/>
        </w:rPr>
        <w:t>Teaching Draping I &amp; II, Patternmaking, Technology (Adobe), Illustration, Fashion History.</w:t>
      </w:r>
      <w:r w:rsidR="004A23CF" w:rsidRPr="00254159">
        <w:rPr>
          <w:sz w:val="20"/>
          <w:szCs w:val="20"/>
        </w:rPr>
        <w:t xml:space="preserve"> Currently teaching, Illustration II,</w:t>
      </w:r>
      <w:r w:rsidR="00684E5C" w:rsidRPr="00254159">
        <w:rPr>
          <w:sz w:val="20"/>
          <w:szCs w:val="20"/>
        </w:rPr>
        <w:t xml:space="preserve"> and</w:t>
      </w:r>
      <w:r w:rsidR="004A23CF" w:rsidRPr="00254159">
        <w:rPr>
          <w:sz w:val="20"/>
          <w:szCs w:val="20"/>
        </w:rPr>
        <w:t xml:space="preserve"> Construction I.</w:t>
      </w:r>
    </w:p>
    <w:p w14:paraId="7CE59F2C" w14:textId="1E3260EB" w:rsidR="004E167A" w:rsidRPr="00254159" w:rsidRDefault="00000000" w:rsidP="008D7108">
      <w:pPr>
        <w:spacing w:line="240" w:lineRule="auto"/>
        <w:ind w:left="2160" w:hanging="2160"/>
        <w:rPr>
          <w:sz w:val="20"/>
          <w:szCs w:val="20"/>
        </w:rPr>
      </w:pPr>
      <w:r w:rsidRPr="00254159">
        <w:rPr>
          <w:sz w:val="20"/>
          <w:szCs w:val="20"/>
        </w:rPr>
        <w:t>01/2025 - Current</w:t>
      </w:r>
      <w:r w:rsidRPr="00254159">
        <w:rPr>
          <w:sz w:val="20"/>
          <w:szCs w:val="20"/>
        </w:rPr>
        <w:tab/>
        <w:t>SUNY Fashion Institute of Technology - New York, NY</w:t>
      </w:r>
      <w:r w:rsidRPr="00254159">
        <w:rPr>
          <w:sz w:val="20"/>
          <w:szCs w:val="20"/>
        </w:rPr>
        <w:br/>
      </w:r>
      <w:r w:rsidR="00684E5C" w:rsidRPr="00254159">
        <w:rPr>
          <w:b/>
          <w:bCs/>
          <w:sz w:val="20"/>
          <w:szCs w:val="20"/>
        </w:rPr>
        <w:t>Position:</w:t>
      </w:r>
      <w:r w:rsidR="00684E5C" w:rsidRPr="00254159">
        <w:rPr>
          <w:sz w:val="20"/>
          <w:szCs w:val="20"/>
        </w:rPr>
        <w:t xml:space="preserve"> </w:t>
      </w:r>
      <w:r w:rsidRPr="00254159">
        <w:rPr>
          <w:sz w:val="20"/>
          <w:szCs w:val="20"/>
        </w:rPr>
        <w:t>Adjunct Professor - Soft Draping</w:t>
      </w:r>
      <w:r w:rsidRPr="00254159">
        <w:rPr>
          <w:sz w:val="20"/>
          <w:szCs w:val="20"/>
        </w:rPr>
        <w:br/>
      </w:r>
      <w:r w:rsidR="00684E5C" w:rsidRPr="00254159">
        <w:rPr>
          <w:b/>
          <w:bCs/>
          <w:sz w:val="20"/>
          <w:szCs w:val="20"/>
        </w:rPr>
        <w:t>Responsibilities:</w:t>
      </w:r>
      <w:r w:rsidR="00684E5C" w:rsidRPr="00254159">
        <w:rPr>
          <w:sz w:val="20"/>
          <w:szCs w:val="20"/>
        </w:rPr>
        <w:t xml:space="preserve"> </w:t>
      </w:r>
      <w:r w:rsidRPr="00254159">
        <w:rPr>
          <w:sz w:val="20"/>
          <w:szCs w:val="20"/>
        </w:rPr>
        <w:t>Teaching</w:t>
      </w:r>
      <w:r w:rsidR="00944E64" w:rsidRPr="00254159">
        <w:rPr>
          <w:sz w:val="20"/>
          <w:szCs w:val="20"/>
        </w:rPr>
        <w:t>-</w:t>
      </w:r>
      <w:r w:rsidRPr="00254159">
        <w:rPr>
          <w:sz w:val="20"/>
          <w:szCs w:val="20"/>
        </w:rPr>
        <w:t xml:space="preserve"> FIT students the principles of soft draping with lightweight fabrics.</w:t>
      </w:r>
    </w:p>
    <w:p w14:paraId="12AB43F6" w14:textId="4F6AFB74" w:rsidR="004E167A" w:rsidRPr="00254159" w:rsidRDefault="00000000" w:rsidP="008D7108">
      <w:pPr>
        <w:spacing w:line="240" w:lineRule="auto"/>
        <w:ind w:left="2160" w:hanging="2160"/>
        <w:rPr>
          <w:sz w:val="20"/>
          <w:szCs w:val="20"/>
        </w:rPr>
      </w:pPr>
      <w:r w:rsidRPr="00254159">
        <w:rPr>
          <w:sz w:val="20"/>
          <w:szCs w:val="20"/>
        </w:rPr>
        <w:t>07/2024 - 08/2024</w:t>
      </w:r>
      <w:r w:rsidRPr="00254159">
        <w:rPr>
          <w:sz w:val="20"/>
          <w:szCs w:val="20"/>
        </w:rPr>
        <w:tab/>
        <w:t>Challenge Camp - Yonkers, NY</w:t>
      </w:r>
      <w:r w:rsidRPr="00254159">
        <w:rPr>
          <w:sz w:val="20"/>
          <w:szCs w:val="20"/>
        </w:rPr>
        <w:br/>
      </w:r>
      <w:r w:rsidR="00BD555F" w:rsidRPr="00254159">
        <w:rPr>
          <w:b/>
          <w:bCs/>
          <w:sz w:val="20"/>
          <w:szCs w:val="20"/>
        </w:rPr>
        <w:t>Position:</w:t>
      </w:r>
      <w:r w:rsidR="00BD555F" w:rsidRPr="00254159">
        <w:rPr>
          <w:sz w:val="20"/>
          <w:szCs w:val="20"/>
        </w:rPr>
        <w:t xml:space="preserve"> </w:t>
      </w:r>
      <w:r w:rsidRPr="00254159">
        <w:rPr>
          <w:sz w:val="20"/>
          <w:szCs w:val="20"/>
        </w:rPr>
        <w:t xml:space="preserve">Fashion Design </w:t>
      </w:r>
      <w:r w:rsidR="00BD555F" w:rsidRPr="00254159">
        <w:rPr>
          <w:sz w:val="20"/>
          <w:szCs w:val="20"/>
        </w:rPr>
        <w:t>Instructor</w:t>
      </w:r>
      <w:r w:rsidRPr="00254159">
        <w:rPr>
          <w:sz w:val="20"/>
          <w:szCs w:val="20"/>
        </w:rPr>
        <w:br/>
      </w:r>
      <w:r w:rsidR="00BD555F" w:rsidRPr="00254159">
        <w:rPr>
          <w:b/>
          <w:bCs/>
          <w:sz w:val="20"/>
          <w:szCs w:val="20"/>
        </w:rPr>
        <w:t>Responsibilities:</w:t>
      </w:r>
      <w:r w:rsidRPr="00254159">
        <w:rPr>
          <w:sz w:val="20"/>
          <w:szCs w:val="20"/>
        </w:rPr>
        <w:t xml:space="preserve"> Instructed sewing classes for grades 1-8, using upcycling projects.</w:t>
      </w:r>
    </w:p>
    <w:p w14:paraId="4F5AF568" w14:textId="2DF2FAE5" w:rsidR="004E167A" w:rsidRPr="00254159" w:rsidRDefault="00000000" w:rsidP="008D7108">
      <w:pPr>
        <w:spacing w:line="240" w:lineRule="auto"/>
        <w:ind w:left="2160" w:hanging="2160"/>
        <w:rPr>
          <w:sz w:val="20"/>
          <w:szCs w:val="20"/>
        </w:rPr>
      </w:pPr>
      <w:r w:rsidRPr="00254159">
        <w:rPr>
          <w:sz w:val="20"/>
          <w:szCs w:val="20"/>
        </w:rPr>
        <w:t>07/2021 - 03/2023</w:t>
      </w:r>
      <w:r w:rsidRPr="00254159">
        <w:rPr>
          <w:sz w:val="20"/>
          <w:szCs w:val="20"/>
        </w:rPr>
        <w:tab/>
        <w:t>Bundle (Virtual)</w:t>
      </w:r>
      <w:r w:rsidRPr="00254159">
        <w:rPr>
          <w:sz w:val="20"/>
          <w:szCs w:val="20"/>
        </w:rPr>
        <w:br/>
      </w:r>
      <w:r w:rsidR="00BD555F" w:rsidRPr="00254159">
        <w:rPr>
          <w:b/>
          <w:bCs/>
          <w:sz w:val="20"/>
          <w:szCs w:val="20"/>
        </w:rPr>
        <w:t>Position:</w:t>
      </w:r>
      <w:r w:rsidR="00BD555F" w:rsidRPr="00254159">
        <w:rPr>
          <w:sz w:val="20"/>
          <w:szCs w:val="20"/>
        </w:rPr>
        <w:t xml:space="preserve"> </w:t>
      </w:r>
      <w:r w:rsidRPr="00254159">
        <w:rPr>
          <w:sz w:val="20"/>
          <w:szCs w:val="20"/>
        </w:rPr>
        <w:t>Instructor - Arts &amp; Crafts</w:t>
      </w:r>
      <w:r w:rsidRPr="00254159">
        <w:rPr>
          <w:sz w:val="20"/>
          <w:szCs w:val="20"/>
        </w:rPr>
        <w:br/>
      </w:r>
      <w:r w:rsidR="00BD555F" w:rsidRPr="00254159">
        <w:rPr>
          <w:b/>
          <w:bCs/>
          <w:sz w:val="20"/>
          <w:szCs w:val="20"/>
        </w:rPr>
        <w:t>Responsibilities:</w:t>
      </w:r>
      <w:r w:rsidR="00BD555F" w:rsidRPr="00254159">
        <w:rPr>
          <w:sz w:val="20"/>
          <w:szCs w:val="20"/>
        </w:rPr>
        <w:t xml:space="preserve"> </w:t>
      </w:r>
      <w:r w:rsidRPr="00254159">
        <w:rPr>
          <w:sz w:val="20"/>
          <w:szCs w:val="20"/>
        </w:rPr>
        <w:t>Taught multi-level art and language lessons online.</w:t>
      </w:r>
    </w:p>
    <w:p w14:paraId="6F8563BB" w14:textId="2775D572" w:rsidR="004E167A" w:rsidRPr="00254159" w:rsidRDefault="00000000" w:rsidP="008D7108">
      <w:pPr>
        <w:spacing w:line="240" w:lineRule="auto"/>
        <w:ind w:left="2160" w:hanging="2160"/>
        <w:rPr>
          <w:sz w:val="20"/>
          <w:szCs w:val="20"/>
        </w:rPr>
      </w:pPr>
      <w:r w:rsidRPr="00254159">
        <w:rPr>
          <w:sz w:val="20"/>
          <w:szCs w:val="20"/>
        </w:rPr>
        <w:t>11/2020 - Current</w:t>
      </w:r>
      <w:r w:rsidRPr="00254159">
        <w:rPr>
          <w:sz w:val="20"/>
          <w:szCs w:val="20"/>
        </w:rPr>
        <w:tab/>
        <w:t>ALTO Design Inc. - New York, NY</w:t>
      </w:r>
      <w:r w:rsidR="00396EFB" w:rsidRPr="00254159">
        <w:rPr>
          <w:sz w:val="20"/>
          <w:szCs w:val="20"/>
        </w:rPr>
        <w:t xml:space="preserve">/ </w:t>
      </w:r>
      <w:r w:rsidR="00396EFB" w:rsidRPr="00254159">
        <w:rPr>
          <w:b/>
          <w:bCs/>
          <w:sz w:val="20"/>
          <w:szCs w:val="20"/>
        </w:rPr>
        <w:t>OWNER</w:t>
      </w:r>
      <w:r w:rsidRPr="00254159">
        <w:rPr>
          <w:sz w:val="20"/>
          <w:szCs w:val="20"/>
        </w:rPr>
        <w:br/>
      </w:r>
      <w:r w:rsidR="00396EFB" w:rsidRPr="00254159">
        <w:rPr>
          <w:b/>
          <w:bCs/>
          <w:sz w:val="20"/>
          <w:szCs w:val="20"/>
        </w:rPr>
        <w:t>Responsibilities:</w:t>
      </w:r>
      <w:r w:rsidR="00396EFB" w:rsidRPr="00254159">
        <w:rPr>
          <w:sz w:val="20"/>
          <w:szCs w:val="20"/>
        </w:rPr>
        <w:t xml:space="preserve"> </w:t>
      </w:r>
      <w:r w:rsidRPr="00254159">
        <w:rPr>
          <w:sz w:val="20"/>
          <w:szCs w:val="20"/>
        </w:rPr>
        <w:t>Created tech packs, designed womenswear, childrenswear, and accessories.</w:t>
      </w:r>
      <w:r w:rsidR="00396EFB" w:rsidRPr="00254159">
        <w:rPr>
          <w:sz w:val="20"/>
          <w:szCs w:val="20"/>
        </w:rPr>
        <w:t xml:space="preserve"> </w:t>
      </w:r>
      <w:r w:rsidRPr="00254159">
        <w:rPr>
          <w:sz w:val="20"/>
          <w:szCs w:val="20"/>
        </w:rPr>
        <w:t>Specialized in sustainable practices and 3D rendering</w:t>
      </w:r>
      <w:r w:rsidR="00396EFB" w:rsidRPr="00254159">
        <w:rPr>
          <w:sz w:val="20"/>
          <w:szCs w:val="20"/>
        </w:rPr>
        <w:t>.</w:t>
      </w:r>
    </w:p>
    <w:p w14:paraId="6B4FEBAD" w14:textId="2F8442B9" w:rsidR="004E167A" w:rsidRPr="00254159" w:rsidRDefault="00000000" w:rsidP="008D7108">
      <w:pPr>
        <w:spacing w:line="240" w:lineRule="auto"/>
        <w:ind w:left="2160" w:hanging="2160"/>
        <w:rPr>
          <w:sz w:val="20"/>
          <w:szCs w:val="20"/>
        </w:rPr>
      </w:pPr>
      <w:r w:rsidRPr="00254159">
        <w:rPr>
          <w:sz w:val="20"/>
          <w:szCs w:val="20"/>
        </w:rPr>
        <w:t>09/2021 - Current</w:t>
      </w:r>
      <w:r w:rsidRPr="00254159">
        <w:rPr>
          <w:sz w:val="20"/>
          <w:szCs w:val="20"/>
        </w:rPr>
        <w:tab/>
      </w:r>
      <w:proofErr w:type="spellStart"/>
      <w:r w:rsidRPr="00254159">
        <w:rPr>
          <w:sz w:val="20"/>
          <w:szCs w:val="20"/>
        </w:rPr>
        <w:t>Gembah</w:t>
      </w:r>
      <w:proofErr w:type="spellEnd"/>
      <w:r w:rsidRPr="00254159">
        <w:rPr>
          <w:sz w:val="20"/>
          <w:szCs w:val="20"/>
        </w:rPr>
        <w:br/>
      </w:r>
      <w:r w:rsidR="00952DCE" w:rsidRPr="00254159">
        <w:rPr>
          <w:b/>
          <w:bCs/>
          <w:sz w:val="20"/>
          <w:szCs w:val="20"/>
        </w:rPr>
        <w:t>Position:</w:t>
      </w:r>
      <w:r w:rsidR="00952DCE" w:rsidRPr="00254159">
        <w:rPr>
          <w:sz w:val="20"/>
          <w:szCs w:val="20"/>
        </w:rPr>
        <w:t xml:space="preserve"> </w:t>
      </w:r>
      <w:r w:rsidRPr="00254159">
        <w:rPr>
          <w:sz w:val="20"/>
          <w:szCs w:val="20"/>
        </w:rPr>
        <w:t>Designer - Soft Goods</w:t>
      </w:r>
      <w:r w:rsidRPr="00254159">
        <w:rPr>
          <w:sz w:val="20"/>
          <w:szCs w:val="20"/>
        </w:rPr>
        <w:br/>
      </w:r>
      <w:r w:rsidR="00952DCE" w:rsidRPr="00254159">
        <w:rPr>
          <w:b/>
          <w:bCs/>
          <w:sz w:val="20"/>
          <w:szCs w:val="20"/>
        </w:rPr>
        <w:t>Responsibilities:</w:t>
      </w:r>
      <w:r w:rsidR="00952DCE" w:rsidRPr="00254159">
        <w:rPr>
          <w:sz w:val="20"/>
          <w:szCs w:val="20"/>
        </w:rPr>
        <w:t xml:space="preserve"> </w:t>
      </w:r>
      <w:r w:rsidRPr="00254159">
        <w:rPr>
          <w:sz w:val="20"/>
          <w:szCs w:val="20"/>
        </w:rPr>
        <w:t>Directed product development from ideation to final production.</w:t>
      </w:r>
    </w:p>
    <w:p w14:paraId="741137AB" w14:textId="16B34227" w:rsidR="004E167A" w:rsidRPr="00254159" w:rsidRDefault="00000000" w:rsidP="008D7108">
      <w:pPr>
        <w:spacing w:line="240" w:lineRule="auto"/>
        <w:ind w:left="2160" w:hanging="2160"/>
        <w:rPr>
          <w:sz w:val="20"/>
          <w:szCs w:val="20"/>
        </w:rPr>
      </w:pPr>
      <w:r w:rsidRPr="00254159">
        <w:rPr>
          <w:sz w:val="20"/>
          <w:szCs w:val="20"/>
        </w:rPr>
        <w:t>06/2020 - 06/2024</w:t>
      </w:r>
      <w:r w:rsidRPr="00254159">
        <w:rPr>
          <w:sz w:val="20"/>
          <w:szCs w:val="20"/>
        </w:rPr>
        <w:tab/>
        <w:t>Five Point Graphics - New York, NY</w:t>
      </w:r>
      <w:r w:rsidRPr="00254159">
        <w:rPr>
          <w:sz w:val="20"/>
          <w:szCs w:val="20"/>
        </w:rPr>
        <w:br/>
      </w:r>
      <w:r w:rsidR="00952DCE" w:rsidRPr="00254159">
        <w:rPr>
          <w:b/>
          <w:bCs/>
          <w:sz w:val="20"/>
          <w:szCs w:val="20"/>
        </w:rPr>
        <w:t>Position:</w:t>
      </w:r>
      <w:r w:rsidR="00952DCE" w:rsidRPr="00254159">
        <w:rPr>
          <w:sz w:val="20"/>
          <w:szCs w:val="20"/>
        </w:rPr>
        <w:t xml:space="preserve"> </w:t>
      </w:r>
      <w:r w:rsidRPr="00254159">
        <w:rPr>
          <w:sz w:val="20"/>
          <w:szCs w:val="20"/>
        </w:rPr>
        <w:t>Print Designer</w:t>
      </w:r>
      <w:r w:rsidRPr="00254159">
        <w:rPr>
          <w:sz w:val="20"/>
          <w:szCs w:val="20"/>
        </w:rPr>
        <w:br/>
      </w:r>
      <w:r w:rsidR="00952DCE" w:rsidRPr="00254159">
        <w:rPr>
          <w:b/>
          <w:bCs/>
          <w:sz w:val="20"/>
          <w:szCs w:val="20"/>
        </w:rPr>
        <w:t>Responsibilities:</w:t>
      </w:r>
      <w:r w:rsidRPr="00254159">
        <w:rPr>
          <w:sz w:val="20"/>
          <w:szCs w:val="20"/>
        </w:rPr>
        <w:t xml:space="preserve"> Developed original digital artwork collections for the junior and contemporary market.</w:t>
      </w:r>
    </w:p>
    <w:p w14:paraId="539183A5" w14:textId="5CA2DDD5" w:rsidR="004E167A" w:rsidRPr="00254159" w:rsidRDefault="00000000" w:rsidP="008D7108">
      <w:pPr>
        <w:spacing w:line="240" w:lineRule="auto"/>
        <w:ind w:left="2160" w:hanging="2160"/>
        <w:rPr>
          <w:sz w:val="20"/>
          <w:szCs w:val="20"/>
        </w:rPr>
      </w:pPr>
      <w:r w:rsidRPr="00254159">
        <w:rPr>
          <w:sz w:val="20"/>
          <w:szCs w:val="20"/>
        </w:rPr>
        <w:t>06/2019 - 03/2020</w:t>
      </w:r>
      <w:r w:rsidRPr="00254159">
        <w:rPr>
          <w:sz w:val="20"/>
          <w:szCs w:val="20"/>
        </w:rPr>
        <w:tab/>
        <w:t>Fashion Avenue Knits - New York, NY</w:t>
      </w:r>
      <w:r w:rsidRPr="00254159">
        <w:rPr>
          <w:sz w:val="20"/>
          <w:szCs w:val="20"/>
        </w:rPr>
        <w:br/>
      </w:r>
      <w:r w:rsidR="00952DCE" w:rsidRPr="00254159">
        <w:rPr>
          <w:b/>
          <w:bCs/>
          <w:sz w:val="20"/>
          <w:szCs w:val="20"/>
        </w:rPr>
        <w:t>Position:</w:t>
      </w:r>
      <w:r w:rsidR="00952DCE" w:rsidRPr="00254159">
        <w:rPr>
          <w:sz w:val="20"/>
          <w:szCs w:val="20"/>
        </w:rPr>
        <w:t xml:space="preserve"> </w:t>
      </w:r>
      <w:r w:rsidRPr="00254159">
        <w:rPr>
          <w:sz w:val="20"/>
          <w:szCs w:val="20"/>
        </w:rPr>
        <w:t>Head Designer - Juniors Cut &amp; Sew</w:t>
      </w:r>
      <w:r w:rsidRPr="00254159">
        <w:rPr>
          <w:sz w:val="20"/>
          <w:szCs w:val="20"/>
        </w:rPr>
        <w:br/>
      </w:r>
      <w:r w:rsidR="00952DCE" w:rsidRPr="00254159">
        <w:rPr>
          <w:b/>
          <w:bCs/>
          <w:sz w:val="20"/>
          <w:szCs w:val="20"/>
        </w:rPr>
        <w:t>Responsibilities:</w:t>
      </w:r>
      <w:r w:rsidR="00952DCE" w:rsidRPr="00254159">
        <w:rPr>
          <w:sz w:val="20"/>
          <w:szCs w:val="20"/>
        </w:rPr>
        <w:t xml:space="preserve"> </w:t>
      </w:r>
      <w:r w:rsidRPr="00254159">
        <w:rPr>
          <w:sz w:val="20"/>
          <w:szCs w:val="20"/>
        </w:rPr>
        <w:t>Created monthly collections and private label designs.</w:t>
      </w:r>
      <w:r w:rsidR="00952DCE" w:rsidRPr="00254159">
        <w:rPr>
          <w:sz w:val="20"/>
          <w:szCs w:val="20"/>
        </w:rPr>
        <w:t xml:space="preserve"> </w:t>
      </w:r>
      <w:r w:rsidRPr="00254159">
        <w:rPr>
          <w:sz w:val="20"/>
          <w:szCs w:val="20"/>
        </w:rPr>
        <w:t>Increased department store sales by 20,000 units.</w:t>
      </w:r>
    </w:p>
    <w:p w14:paraId="107439C5" w14:textId="7C4B400F" w:rsidR="004E167A" w:rsidRPr="00254159" w:rsidRDefault="00000000" w:rsidP="008D7108">
      <w:pPr>
        <w:spacing w:line="240" w:lineRule="auto"/>
        <w:ind w:left="2160" w:hanging="2160"/>
        <w:rPr>
          <w:sz w:val="20"/>
          <w:szCs w:val="20"/>
        </w:rPr>
      </w:pPr>
      <w:r w:rsidRPr="00254159">
        <w:rPr>
          <w:sz w:val="20"/>
          <w:szCs w:val="20"/>
        </w:rPr>
        <w:t>02/2019 - 06/2019</w:t>
      </w:r>
      <w:r w:rsidRPr="00254159">
        <w:rPr>
          <w:sz w:val="20"/>
          <w:szCs w:val="20"/>
        </w:rPr>
        <w:tab/>
      </w:r>
      <w:proofErr w:type="spellStart"/>
      <w:r w:rsidRPr="00254159">
        <w:rPr>
          <w:sz w:val="20"/>
          <w:szCs w:val="20"/>
        </w:rPr>
        <w:t>Belldini</w:t>
      </w:r>
      <w:proofErr w:type="spellEnd"/>
      <w:r w:rsidRPr="00254159">
        <w:rPr>
          <w:sz w:val="20"/>
          <w:szCs w:val="20"/>
        </w:rPr>
        <w:t xml:space="preserve"> - New York, NY</w:t>
      </w:r>
      <w:r w:rsidRPr="00254159">
        <w:rPr>
          <w:sz w:val="20"/>
          <w:szCs w:val="20"/>
        </w:rPr>
        <w:br/>
      </w:r>
      <w:r w:rsidR="00AE3B3E" w:rsidRPr="00254159">
        <w:rPr>
          <w:b/>
          <w:bCs/>
          <w:sz w:val="20"/>
          <w:szCs w:val="20"/>
        </w:rPr>
        <w:t>Position:</w:t>
      </w:r>
      <w:r w:rsidR="00AE3B3E" w:rsidRPr="00254159">
        <w:rPr>
          <w:sz w:val="20"/>
          <w:szCs w:val="20"/>
        </w:rPr>
        <w:t xml:space="preserve"> </w:t>
      </w:r>
      <w:r w:rsidRPr="00254159">
        <w:rPr>
          <w:sz w:val="20"/>
          <w:szCs w:val="20"/>
        </w:rPr>
        <w:t>Freelance Designer - Sweater &amp; CAD</w:t>
      </w:r>
      <w:r w:rsidRPr="00254159">
        <w:rPr>
          <w:sz w:val="20"/>
          <w:szCs w:val="20"/>
        </w:rPr>
        <w:br/>
      </w:r>
      <w:r w:rsidR="00AE3B3E" w:rsidRPr="00254159">
        <w:rPr>
          <w:b/>
          <w:bCs/>
          <w:sz w:val="20"/>
          <w:szCs w:val="20"/>
        </w:rPr>
        <w:t>Responsibilities:</w:t>
      </w:r>
      <w:r w:rsidR="00AE3B3E" w:rsidRPr="00254159">
        <w:rPr>
          <w:sz w:val="20"/>
          <w:szCs w:val="20"/>
        </w:rPr>
        <w:t xml:space="preserve"> </w:t>
      </w:r>
      <w:r w:rsidRPr="00254159">
        <w:rPr>
          <w:sz w:val="20"/>
          <w:szCs w:val="20"/>
        </w:rPr>
        <w:t>Managed CADs, specs, and tech packs for China production.</w:t>
      </w:r>
      <w:r w:rsidR="00AE3B3E" w:rsidRPr="00254159">
        <w:rPr>
          <w:sz w:val="20"/>
          <w:szCs w:val="20"/>
        </w:rPr>
        <w:t xml:space="preserve"> </w:t>
      </w:r>
      <w:r w:rsidRPr="00254159">
        <w:rPr>
          <w:sz w:val="20"/>
          <w:szCs w:val="20"/>
        </w:rPr>
        <w:t>Expanded private label with Dillard’s.</w:t>
      </w:r>
    </w:p>
    <w:p w14:paraId="55D8F276" w14:textId="783EC483" w:rsidR="004E167A" w:rsidRPr="00254159" w:rsidRDefault="00000000" w:rsidP="008D7108">
      <w:pPr>
        <w:spacing w:line="240" w:lineRule="auto"/>
        <w:ind w:left="2160" w:hanging="2160"/>
        <w:rPr>
          <w:sz w:val="20"/>
          <w:szCs w:val="20"/>
        </w:rPr>
      </w:pPr>
      <w:r w:rsidRPr="00254159">
        <w:rPr>
          <w:sz w:val="20"/>
          <w:szCs w:val="20"/>
        </w:rPr>
        <w:lastRenderedPageBreak/>
        <w:t>08/2018 - 02/2019</w:t>
      </w:r>
      <w:r w:rsidRPr="00254159">
        <w:rPr>
          <w:sz w:val="20"/>
          <w:szCs w:val="20"/>
        </w:rPr>
        <w:tab/>
        <w:t>Leg Apparel LLC - New York, NY</w:t>
      </w:r>
      <w:r w:rsidRPr="00254159">
        <w:rPr>
          <w:sz w:val="20"/>
          <w:szCs w:val="20"/>
        </w:rPr>
        <w:br/>
      </w:r>
      <w:r w:rsidR="00AE3B3E" w:rsidRPr="00254159">
        <w:rPr>
          <w:b/>
          <w:bCs/>
          <w:sz w:val="20"/>
          <w:szCs w:val="20"/>
        </w:rPr>
        <w:t>Position:</w:t>
      </w:r>
      <w:r w:rsidR="00AE3B3E" w:rsidRPr="00254159">
        <w:rPr>
          <w:sz w:val="20"/>
          <w:szCs w:val="20"/>
        </w:rPr>
        <w:t xml:space="preserve"> </w:t>
      </w:r>
      <w:r w:rsidRPr="00254159">
        <w:rPr>
          <w:sz w:val="20"/>
          <w:szCs w:val="20"/>
        </w:rPr>
        <w:t>Freelance Designer - Plus Size Legwear</w:t>
      </w:r>
      <w:r w:rsidRPr="00254159">
        <w:rPr>
          <w:sz w:val="20"/>
          <w:szCs w:val="20"/>
        </w:rPr>
        <w:br/>
      </w:r>
      <w:r w:rsidR="00AE3B3E" w:rsidRPr="00254159">
        <w:rPr>
          <w:b/>
          <w:bCs/>
          <w:sz w:val="20"/>
          <w:szCs w:val="20"/>
        </w:rPr>
        <w:t>Responsibilities:</w:t>
      </w:r>
      <w:r w:rsidR="00AE3B3E" w:rsidRPr="00254159">
        <w:rPr>
          <w:sz w:val="20"/>
          <w:szCs w:val="20"/>
        </w:rPr>
        <w:t xml:space="preserve"> </w:t>
      </w:r>
      <w:r w:rsidRPr="00254159">
        <w:rPr>
          <w:sz w:val="20"/>
          <w:szCs w:val="20"/>
        </w:rPr>
        <w:t>Designed hosiery and cut-n-sew bottoms for multiple brands.</w:t>
      </w:r>
    </w:p>
    <w:p w14:paraId="7EDA8609" w14:textId="739C82B8" w:rsidR="004E167A" w:rsidRPr="00254159" w:rsidRDefault="00000000" w:rsidP="008D7108">
      <w:pPr>
        <w:spacing w:line="240" w:lineRule="auto"/>
        <w:ind w:left="2160" w:hanging="2160"/>
        <w:rPr>
          <w:sz w:val="20"/>
          <w:szCs w:val="20"/>
        </w:rPr>
      </w:pPr>
      <w:r w:rsidRPr="00254159">
        <w:rPr>
          <w:sz w:val="20"/>
          <w:szCs w:val="20"/>
        </w:rPr>
        <w:t>06/2017 - 08/2018</w:t>
      </w:r>
      <w:r w:rsidRPr="00254159">
        <w:rPr>
          <w:sz w:val="20"/>
          <w:szCs w:val="20"/>
        </w:rPr>
        <w:tab/>
        <w:t>GBG One Global - Planet Sox - New York, NY</w:t>
      </w:r>
      <w:r w:rsidRPr="00254159">
        <w:rPr>
          <w:sz w:val="20"/>
          <w:szCs w:val="20"/>
        </w:rPr>
        <w:br/>
      </w:r>
      <w:r w:rsidR="000E3573" w:rsidRPr="00254159">
        <w:rPr>
          <w:b/>
          <w:bCs/>
          <w:sz w:val="20"/>
          <w:szCs w:val="20"/>
        </w:rPr>
        <w:t>Position:</w:t>
      </w:r>
      <w:r w:rsidR="000E3573" w:rsidRPr="00254159">
        <w:rPr>
          <w:sz w:val="20"/>
          <w:szCs w:val="20"/>
        </w:rPr>
        <w:t xml:space="preserve"> </w:t>
      </w:r>
      <w:r w:rsidRPr="00254159">
        <w:rPr>
          <w:sz w:val="20"/>
          <w:szCs w:val="20"/>
        </w:rPr>
        <w:t>Senior Designer - Active Socks</w:t>
      </w:r>
      <w:r w:rsidRPr="00254159">
        <w:rPr>
          <w:sz w:val="20"/>
          <w:szCs w:val="20"/>
        </w:rPr>
        <w:br/>
      </w:r>
      <w:r w:rsidR="000E3573" w:rsidRPr="00254159">
        <w:rPr>
          <w:b/>
          <w:bCs/>
          <w:sz w:val="20"/>
          <w:szCs w:val="20"/>
        </w:rPr>
        <w:t>Responsibilities:</w:t>
      </w:r>
      <w:r w:rsidR="000E3573" w:rsidRPr="00254159">
        <w:rPr>
          <w:sz w:val="20"/>
          <w:szCs w:val="20"/>
        </w:rPr>
        <w:t xml:space="preserve"> </w:t>
      </w:r>
      <w:r w:rsidRPr="00254159">
        <w:rPr>
          <w:sz w:val="20"/>
          <w:szCs w:val="20"/>
        </w:rPr>
        <w:t>Developed collections for Timberland, Spyder, and other major brands.</w:t>
      </w:r>
    </w:p>
    <w:p w14:paraId="2054FA10" w14:textId="3430B856" w:rsidR="004E167A" w:rsidRPr="00254159" w:rsidRDefault="00000000" w:rsidP="008D7108">
      <w:pPr>
        <w:spacing w:line="240" w:lineRule="auto"/>
        <w:ind w:left="2160" w:hanging="2160"/>
        <w:rPr>
          <w:sz w:val="20"/>
          <w:szCs w:val="20"/>
        </w:rPr>
      </w:pPr>
      <w:r w:rsidRPr="00254159">
        <w:rPr>
          <w:sz w:val="20"/>
          <w:szCs w:val="20"/>
        </w:rPr>
        <w:t>09/2015 - 06/2017</w:t>
      </w:r>
      <w:r w:rsidRPr="00254159">
        <w:rPr>
          <w:sz w:val="20"/>
          <w:szCs w:val="20"/>
        </w:rPr>
        <w:tab/>
        <w:t>GBG One Global - Planet Sox - New York, NY</w:t>
      </w:r>
      <w:r w:rsidRPr="00254159">
        <w:rPr>
          <w:sz w:val="20"/>
          <w:szCs w:val="20"/>
        </w:rPr>
        <w:br/>
      </w:r>
      <w:r w:rsidR="000E3573" w:rsidRPr="00254159">
        <w:rPr>
          <w:b/>
          <w:bCs/>
          <w:sz w:val="20"/>
          <w:szCs w:val="20"/>
        </w:rPr>
        <w:t>Position:</w:t>
      </w:r>
      <w:r w:rsidR="000E3573" w:rsidRPr="00254159">
        <w:rPr>
          <w:sz w:val="20"/>
          <w:szCs w:val="20"/>
        </w:rPr>
        <w:t xml:space="preserve"> </w:t>
      </w:r>
      <w:r w:rsidRPr="00254159">
        <w:rPr>
          <w:sz w:val="20"/>
          <w:szCs w:val="20"/>
        </w:rPr>
        <w:t>Designer - Active Socks</w:t>
      </w:r>
      <w:r w:rsidRPr="00254159">
        <w:rPr>
          <w:sz w:val="20"/>
          <w:szCs w:val="20"/>
        </w:rPr>
        <w:br/>
      </w:r>
      <w:r w:rsidR="000E3573" w:rsidRPr="00254159">
        <w:rPr>
          <w:b/>
          <w:bCs/>
          <w:sz w:val="20"/>
          <w:szCs w:val="20"/>
        </w:rPr>
        <w:t>Responsibilities:</w:t>
      </w:r>
      <w:r w:rsidR="000E3573" w:rsidRPr="00254159">
        <w:rPr>
          <w:sz w:val="20"/>
          <w:szCs w:val="20"/>
        </w:rPr>
        <w:t xml:space="preserve"> </w:t>
      </w:r>
      <w:r w:rsidRPr="00254159">
        <w:rPr>
          <w:sz w:val="20"/>
          <w:szCs w:val="20"/>
        </w:rPr>
        <w:t>Created cohesive activewear sock collections.</w:t>
      </w:r>
    </w:p>
    <w:p w14:paraId="7709F5C6" w14:textId="0304B15C" w:rsidR="004E167A" w:rsidRPr="00254159" w:rsidRDefault="00000000" w:rsidP="008D7108">
      <w:pPr>
        <w:spacing w:line="240" w:lineRule="auto"/>
        <w:ind w:left="2160" w:hanging="2160"/>
        <w:rPr>
          <w:sz w:val="20"/>
          <w:szCs w:val="20"/>
        </w:rPr>
      </w:pPr>
      <w:r w:rsidRPr="00254159">
        <w:rPr>
          <w:sz w:val="20"/>
          <w:szCs w:val="20"/>
        </w:rPr>
        <w:t>09/2012 - 09/2015</w:t>
      </w:r>
      <w:r w:rsidRPr="00254159">
        <w:rPr>
          <w:sz w:val="20"/>
          <w:szCs w:val="20"/>
        </w:rPr>
        <w:tab/>
        <w:t>Soulstar Creations LLC - New York, NY</w:t>
      </w:r>
      <w:r w:rsidRPr="00254159">
        <w:rPr>
          <w:sz w:val="20"/>
          <w:szCs w:val="20"/>
        </w:rPr>
        <w:br/>
      </w:r>
      <w:r w:rsidR="000E3573" w:rsidRPr="00254159">
        <w:rPr>
          <w:b/>
          <w:bCs/>
          <w:sz w:val="20"/>
          <w:szCs w:val="20"/>
        </w:rPr>
        <w:t>Position:</w:t>
      </w:r>
      <w:r w:rsidR="000E3573" w:rsidRPr="00254159">
        <w:rPr>
          <w:sz w:val="20"/>
          <w:szCs w:val="20"/>
        </w:rPr>
        <w:t xml:space="preserve"> </w:t>
      </w:r>
      <w:r w:rsidRPr="00254159">
        <w:rPr>
          <w:sz w:val="20"/>
          <w:szCs w:val="20"/>
        </w:rPr>
        <w:t>Associate Designer - Reba, Chelsea &amp; Violet</w:t>
      </w:r>
      <w:r w:rsidRPr="00254159">
        <w:rPr>
          <w:sz w:val="20"/>
          <w:szCs w:val="20"/>
        </w:rPr>
        <w:br/>
      </w:r>
      <w:r w:rsidR="000E3573" w:rsidRPr="00254159">
        <w:rPr>
          <w:b/>
          <w:bCs/>
          <w:sz w:val="20"/>
          <w:szCs w:val="20"/>
        </w:rPr>
        <w:t>Responsibilities:</w:t>
      </w:r>
      <w:r w:rsidR="000E3573" w:rsidRPr="00254159">
        <w:rPr>
          <w:sz w:val="20"/>
          <w:szCs w:val="20"/>
        </w:rPr>
        <w:t xml:space="preserve"> </w:t>
      </w:r>
      <w:r w:rsidRPr="00254159">
        <w:rPr>
          <w:sz w:val="20"/>
          <w:szCs w:val="20"/>
        </w:rPr>
        <w:t>Increased sales by 20%, expanded lines in all Dillard’s stores.</w:t>
      </w:r>
    </w:p>
    <w:p w14:paraId="5426B573" w14:textId="2469905A" w:rsidR="004E167A" w:rsidRPr="00254159" w:rsidRDefault="00000000" w:rsidP="008D7108">
      <w:pPr>
        <w:spacing w:line="240" w:lineRule="auto"/>
        <w:ind w:left="2160" w:hanging="2160"/>
        <w:rPr>
          <w:sz w:val="20"/>
          <w:szCs w:val="20"/>
        </w:rPr>
      </w:pPr>
      <w:r w:rsidRPr="00254159">
        <w:rPr>
          <w:sz w:val="20"/>
          <w:szCs w:val="20"/>
        </w:rPr>
        <w:t>03/2011 - 06/2012</w:t>
      </w:r>
      <w:r w:rsidRPr="00254159">
        <w:rPr>
          <w:sz w:val="20"/>
          <w:szCs w:val="20"/>
        </w:rPr>
        <w:tab/>
        <w:t>HMS Productions - New York, NY</w:t>
      </w:r>
      <w:r w:rsidRPr="00254159">
        <w:rPr>
          <w:sz w:val="20"/>
          <w:szCs w:val="20"/>
        </w:rPr>
        <w:br/>
      </w:r>
      <w:r w:rsidR="000E3573" w:rsidRPr="00254159">
        <w:rPr>
          <w:b/>
          <w:bCs/>
          <w:sz w:val="20"/>
          <w:szCs w:val="20"/>
        </w:rPr>
        <w:t>Position:</w:t>
      </w:r>
      <w:r w:rsidR="000E3573" w:rsidRPr="00254159">
        <w:rPr>
          <w:sz w:val="20"/>
          <w:szCs w:val="20"/>
        </w:rPr>
        <w:t xml:space="preserve"> </w:t>
      </w:r>
      <w:r w:rsidRPr="00254159">
        <w:rPr>
          <w:sz w:val="20"/>
          <w:szCs w:val="20"/>
        </w:rPr>
        <w:t>Associate Designer - Cupio Blouses</w:t>
      </w:r>
      <w:r w:rsidRPr="00254159">
        <w:rPr>
          <w:sz w:val="20"/>
          <w:szCs w:val="20"/>
        </w:rPr>
        <w:br/>
      </w:r>
      <w:r w:rsidR="000E3573" w:rsidRPr="00254159">
        <w:rPr>
          <w:b/>
          <w:bCs/>
          <w:sz w:val="20"/>
          <w:szCs w:val="20"/>
        </w:rPr>
        <w:t>Responsibilities:</w:t>
      </w:r>
      <w:r w:rsidR="000E3573" w:rsidRPr="00254159">
        <w:rPr>
          <w:sz w:val="20"/>
          <w:szCs w:val="20"/>
        </w:rPr>
        <w:t xml:space="preserve"> </w:t>
      </w:r>
      <w:r w:rsidRPr="00254159">
        <w:rPr>
          <w:sz w:val="20"/>
          <w:szCs w:val="20"/>
        </w:rPr>
        <w:t>Launched brand achieving $1M in first season.</w:t>
      </w:r>
    </w:p>
    <w:p w14:paraId="6C0BD4D1" w14:textId="585A7BB5" w:rsidR="004E167A" w:rsidRPr="00254159" w:rsidRDefault="00000000" w:rsidP="008D7108">
      <w:pPr>
        <w:spacing w:line="240" w:lineRule="auto"/>
        <w:ind w:left="2160" w:hanging="2160"/>
        <w:rPr>
          <w:sz w:val="20"/>
          <w:szCs w:val="20"/>
        </w:rPr>
      </w:pPr>
      <w:r w:rsidRPr="00254159">
        <w:rPr>
          <w:sz w:val="20"/>
          <w:szCs w:val="20"/>
        </w:rPr>
        <w:t>08/2007 - 03/2011</w:t>
      </w:r>
      <w:r w:rsidRPr="00254159">
        <w:rPr>
          <w:sz w:val="20"/>
          <w:szCs w:val="20"/>
        </w:rPr>
        <w:tab/>
        <w:t>HMS Productions - New York, NY</w:t>
      </w:r>
      <w:r w:rsidRPr="00254159">
        <w:rPr>
          <w:sz w:val="20"/>
          <w:szCs w:val="20"/>
        </w:rPr>
        <w:br/>
      </w:r>
      <w:r w:rsidR="00944E64" w:rsidRPr="00254159">
        <w:rPr>
          <w:b/>
          <w:bCs/>
          <w:sz w:val="20"/>
          <w:szCs w:val="20"/>
        </w:rPr>
        <w:t>Position:</w:t>
      </w:r>
      <w:r w:rsidR="00944E64" w:rsidRPr="00254159">
        <w:rPr>
          <w:sz w:val="20"/>
          <w:szCs w:val="20"/>
        </w:rPr>
        <w:t xml:space="preserve"> </w:t>
      </w:r>
      <w:r w:rsidRPr="00254159">
        <w:rPr>
          <w:sz w:val="20"/>
          <w:szCs w:val="20"/>
        </w:rPr>
        <w:t>Assistant Designer - Spense Sportswear</w:t>
      </w:r>
      <w:r w:rsidRPr="00254159">
        <w:rPr>
          <w:sz w:val="20"/>
          <w:szCs w:val="20"/>
        </w:rPr>
        <w:br/>
      </w:r>
      <w:r w:rsidR="000E3573" w:rsidRPr="00254159">
        <w:rPr>
          <w:b/>
          <w:bCs/>
          <w:sz w:val="20"/>
          <w:szCs w:val="20"/>
        </w:rPr>
        <w:t>Responsibilities:</w:t>
      </w:r>
      <w:r w:rsidR="000E3573" w:rsidRPr="00254159">
        <w:rPr>
          <w:sz w:val="20"/>
          <w:szCs w:val="20"/>
        </w:rPr>
        <w:t xml:space="preserve"> </w:t>
      </w:r>
      <w:r w:rsidRPr="00254159">
        <w:rPr>
          <w:sz w:val="20"/>
          <w:szCs w:val="20"/>
        </w:rPr>
        <w:t>Helped develop new label reaching $2M sales in first year.</w:t>
      </w:r>
    </w:p>
    <w:p w14:paraId="1CF0402D" w14:textId="77777777" w:rsidR="004E167A" w:rsidRPr="00254159" w:rsidRDefault="00000000">
      <w:pPr>
        <w:pStyle w:val="Heading1"/>
        <w:rPr>
          <w:sz w:val="24"/>
          <w:szCs w:val="24"/>
        </w:rPr>
      </w:pPr>
      <w:r w:rsidRPr="00254159">
        <w:rPr>
          <w:sz w:val="24"/>
          <w:szCs w:val="24"/>
        </w:rPr>
        <w:t>VOLUNTEER WORK</w:t>
      </w:r>
    </w:p>
    <w:p w14:paraId="2D4CC5C3" w14:textId="46F76CEE" w:rsidR="00183298" w:rsidRPr="00254159" w:rsidRDefault="00183298" w:rsidP="008D7108">
      <w:pPr>
        <w:spacing w:after="0" w:line="240" w:lineRule="auto"/>
        <w:ind w:left="720" w:hanging="720"/>
        <w:rPr>
          <w:sz w:val="20"/>
          <w:szCs w:val="20"/>
        </w:rPr>
      </w:pPr>
      <w:r w:rsidRPr="00254159">
        <w:rPr>
          <w:sz w:val="20"/>
          <w:szCs w:val="20"/>
        </w:rPr>
        <w:t>202</w:t>
      </w:r>
      <w:r w:rsidR="005B06EB" w:rsidRPr="00254159">
        <w:rPr>
          <w:sz w:val="20"/>
          <w:szCs w:val="20"/>
        </w:rPr>
        <w:t>2- Current</w:t>
      </w:r>
      <w:r w:rsidRPr="00254159">
        <w:rPr>
          <w:sz w:val="20"/>
          <w:szCs w:val="20"/>
        </w:rPr>
        <w:tab/>
      </w:r>
      <w:r w:rsidR="00EF0BBF" w:rsidRPr="00254159">
        <w:rPr>
          <w:sz w:val="20"/>
          <w:szCs w:val="20"/>
        </w:rPr>
        <w:t>SUNY Westchester Community College</w:t>
      </w:r>
      <w:r w:rsidRPr="00254159">
        <w:rPr>
          <w:sz w:val="20"/>
          <w:szCs w:val="20"/>
        </w:rPr>
        <w:t xml:space="preserve"> - Westchester, NY</w:t>
      </w:r>
    </w:p>
    <w:p w14:paraId="381AB9B2" w14:textId="27EC5C3F" w:rsidR="00183298" w:rsidRPr="00254159" w:rsidRDefault="00183298" w:rsidP="008D7108">
      <w:pPr>
        <w:spacing w:after="0" w:line="240" w:lineRule="auto"/>
        <w:ind w:left="720"/>
        <w:rPr>
          <w:sz w:val="20"/>
          <w:szCs w:val="20"/>
        </w:rPr>
      </w:pPr>
      <w:r w:rsidRPr="00254159">
        <w:rPr>
          <w:sz w:val="20"/>
          <w:szCs w:val="20"/>
        </w:rPr>
        <w:t xml:space="preserve">• </w:t>
      </w:r>
      <w:r w:rsidR="005B06EB" w:rsidRPr="00254159">
        <w:rPr>
          <w:sz w:val="20"/>
          <w:szCs w:val="20"/>
        </w:rPr>
        <w:t xml:space="preserve">Made the lab available during </w:t>
      </w:r>
      <w:r w:rsidR="00CF4CB0" w:rsidRPr="00254159">
        <w:rPr>
          <w:sz w:val="20"/>
          <w:szCs w:val="20"/>
        </w:rPr>
        <w:t>summertime</w:t>
      </w:r>
      <w:r w:rsidR="005B06EB" w:rsidRPr="00254159">
        <w:rPr>
          <w:sz w:val="20"/>
          <w:szCs w:val="20"/>
        </w:rPr>
        <w:t xml:space="preserve"> for</w:t>
      </w:r>
      <w:r w:rsidRPr="00254159">
        <w:rPr>
          <w:sz w:val="20"/>
          <w:szCs w:val="20"/>
        </w:rPr>
        <w:t xml:space="preserve"> final semester students in creating collections.</w:t>
      </w:r>
      <w:r w:rsidRPr="00254159">
        <w:rPr>
          <w:sz w:val="20"/>
          <w:szCs w:val="20"/>
        </w:rPr>
        <w:br/>
        <w:t>• Helped students apply to FIT programs and organized end-of-semester fashion shows.</w:t>
      </w:r>
    </w:p>
    <w:p w14:paraId="63759BF0" w14:textId="77777777" w:rsidR="00183298" w:rsidRPr="00254159" w:rsidRDefault="00183298" w:rsidP="008D7108">
      <w:pPr>
        <w:spacing w:after="0" w:line="240" w:lineRule="auto"/>
        <w:ind w:left="720"/>
        <w:rPr>
          <w:sz w:val="20"/>
          <w:szCs w:val="20"/>
        </w:rPr>
      </w:pPr>
    </w:p>
    <w:p w14:paraId="47DAC7B4" w14:textId="0082E1BD" w:rsidR="004E167A" w:rsidRPr="00254159" w:rsidRDefault="00000000" w:rsidP="008D7108">
      <w:pPr>
        <w:spacing w:line="240" w:lineRule="auto"/>
        <w:ind w:left="720" w:hanging="720"/>
        <w:rPr>
          <w:sz w:val="20"/>
          <w:szCs w:val="20"/>
        </w:rPr>
      </w:pPr>
      <w:r w:rsidRPr="00254159">
        <w:rPr>
          <w:sz w:val="20"/>
          <w:szCs w:val="20"/>
        </w:rPr>
        <w:t>2024</w:t>
      </w:r>
      <w:r w:rsidRPr="00254159">
        <w:rPr>
          <w:sz w:val="20"/>
          <w:szCs w:val="20"/>
        </w:rPr>
        <w:tab/>
        <w:t>Craft Change Haiti - Westchester, NY</w:t>
      </w:r>
      <w:r w:rsidRPr="00254159">
        <w:rPr>
          <w:sz w:val="20"/>
          <w:szCs w:val="20"/>
        </w:rPr>
        <w:br/>
        <w:t>• Board member, graphic support, sewing projects employing women.</w:t>
      </w:r>
    </w:p>
    <w:p w14:paraId="2F2C1790" w14:textId="77777777" w:rsidR="004E167A" w:rsidRPr="00254159" w:rsidRDefault="00000000" w:rsidP="008D7108">
      <w:pPr>
        <w:spacing w:line="240" w:lineRule="auto"/>
        <w:ind w:left="720" w:hanging="720"/>
        <w:rPr>
          <w:sz w:val="20"/>
          <w:szCs w:val="20"/>
        </w:rPr>
      </w:pPr>
      <w:r w:rsidRPr="00254159">
        <w:rPr>
          <w:sz w:val="20"/>
          <w:szCs w:val="20"/>
        </w:rPr>
        <w:t>2024</w:t>
      </w:r>
      <w:r w:rsidRPr="00254159">
        <w:rPr>
          <w:sz w:val="20"/>
          <w:szCs w:val="20"/>
        </w:rPr>
        <w:tab/>
        <w:t>Senior Center - Queens, NY</w:t>
      </w:r>
      <w:r w:rsidRPr="00254159">
        <w:rPr>
          <w:sz w:val="20"/>
          <w:szCs w:val="20"/>
        </w:rPr>
        <w:br/>
        <w:t>• Led advanced sewing techniques, pattern drafting for seniors.</w:t>
      </w:r>
    </w:p>
    <w:p w14:paraId="4990BA9D" w14:textId="77777777" w:rsidR="004E167A" w:rsidRPr="00254159" w:rsidRDefault="00000000" w:rsidP="008D7108">
      <w:pPr>
        <w:spacing w:line="240" w:lineRule="auto"/>
        <w:ind w:left="720" w:hanging="720"/>
        <w:rPr>
          <w:sz w:val="20"/>
          <w:szCs w:val="20"/>
        </w:rPr>
      </w:pPr>
      <w:r w:rsidRPr="00254159">
        <w:rPr>
          <w:sz w:val="20"/>
          <w:szCs w:val="20"/>
        </w:rPr>
        <w:t>2024</w:t>
      </w:r>
      <w:r w:rsidRPr="00254159">
        <w:rPr>
          <w:sz w:val="20"/>
          <w:szCs w:val="20"/>
        </w:rPr>
        <w:tab/>
        <w:t>Boys and Girls Club - Manhattan, NY</w:t>
      </w:r>
      <w:r w:rsidRPr="00254159">
        <w:rPr>
          <w:sz w:val="20"/>
          <w:szCs w:val="20"/>
        </w:rPr>
        <w:br/>
        <w:t>• Collaborated on Coca-Cola project with students grades 9-11.</w:t>
      </w:r>
    </w:p>
    <w:p w14:paraId="505407EE" w14:textId="77777777" w:rsidR="004E167A" w:rsidRPr="00254159" w:rsidRDefault="00000000">
      <w:pPr>
        <w:pStyle w:val="Heading1"/>
        <w:rPr>
          <w:sz w:val="24"/>
          <w:szCs w:val="24"/>
        </w:rPr>
      </w:pPr>
      <w:r w:rsidRPr="00254159">
        <w:rPr>
          <w:sz w:val="24"/>
          <w:szCs w:val="24"/>
        </w:rPr>
        <w:t>AWARDS</w:t>
      </w:r>
    </w:p>
    <w:p w14:paraId="42C108B5" w14:textId="77777777" w:rsidR="004E167A" w:rsidRPr="00254159" w:rsidRDefault="00000000">
      <w:pPr>
        <w:rPr>
          <w:sz w:val="20"/>
          <w:szCs w:val="20"/>
        </w:rPr>
      </w:pPr>
      <w:r w:rsidRPr="00254159">
        <w:rPr>
          <w:sz w:val="20"/>
          <w:szCs w:val="20"/>
        </w:rPr>
        <w:t>2025</w:t>
      </w:r>
      <w:r w:rsidRPr="00254159">
        <w:rPr>
          <w:sz w:val="20"/>
          <w:szCs w:val="20"/>
        </w:rPr>
        <w:tab/>
        <w:t>Foundation Adjunct Award for Excellence, SUNY Westchester Community College</w:t>
      </w:r>
    </w:p>
    <w:p w14:paraId="0277DA07" w14:textId="77777777" w:rsidR="004E167A" w:rsidRPr="00254159" w:rsidRDefault="00000000">
      <w:pPr>
        <w:pStyle w:val="Heading1"/>
        <w:rPr>
          <w:sz w:val="24"/>
          <w:szCs w:val="24"/>
        </w:rPr>
      </w:pPr>
      <w:r w:rsidRPr="00254159">
        <w:rPr>
          <w:sz w:val="24"/>
          <w:szCs w:val="24"/>
        </w:rPr>
        <w:t>CERTIFICATIONS</w:t>
      </w:r>
    </w:p>
    <w:p w14:paraId="4AF402F4" w14:textId="77777777" w:rsidR="004E167A" w:rsidRPr="00254159" w:rsidRDefault="00000000" w:rsidP="008D7108">
      <w:pPr>
        <w:spacing w:line="240" w:lineRule="auto"/>
        <w:rPr>
          <w:sz w:val="20"/>
          <w:szCs w:val="20"/>
        </w:rPr>
      </w:pPr>
      <w:r w:rsidRPr="00254159">
        <w:rPr>
          <w:sz w:val="20"/>
          <w:szCs w:val="20"/>
        </w:rPr>
        <w:t>04/2025</w:t>
      </w:r>
      <w:r w:rsidRPr="00254159">
        <w:rPr>
          <w:sz w:val="20"/>
          <w:szCs w:val="20"/>
        </w:rPr>
        <w:tab/>
        <w:t>Asynchronous Online Teaching Certification Course</w:t>
      </w:r>
    </w:p>
    <w:p w14:paraId="0E221E44" w14:textId="77777777" w:rsidR="004E167A" w:rsidRPr="00254159" w:rsidRDefault="00000000" w:rsidP="008D7108">
      <w:pPr>
        <w:spacing w:line="240" w:lineRule="auto"/>
        <w:rPr>
          <w:sz w:val="20"/>
          <w:szCs w:val="20"/>
        </w:rPr>
      </w:pPr>
      <w:r w:rsidRPr="00254159">
        <w:rPr>
          <w:sz w:val="20"/>
          <w:szCs w:val="20"/>
        </w:rPr>
        <w:t>03/2022</w:t>
      </w:r>
      <w:r w:rsidRPr="00254159">
        <w:rPr>
          <w:sz w:val="20"/>
          <w:szCs w:val="20"/>
        </w:rPr>
        <w:tab/>
        <w:t>Clo3D Certification</w:t>
      </w:r>
    </w:p>
    <w:p w14:paraId="4DEFD618" w14:textId="77777777" w:rsidR="004E167A" w:rsidRPr="00254159" w:rsidRDefault="00000000" w:rsidP="008D7108">
      <w:pPr>
        <w:spacing w:line="240" w:lineRule="auto"/>
        <w:rPr>
          <w:sz w:val="20"/>
          <w:szCs w:val="20"/>
        </w:rPr>
      </w:pPr>
      <w:r w:rsidRPr="00254159">
        <w:rPr>
          <w:sz w:val="20"/>
          <w:szCs w:val="20"/>
        </w:rPr>
        <w:t>10/2020</w:t>
      </w:r>
      <w:r w:rsidRPr="00254159">
        <w:rPr>
          <w:sz w:val="20"/>
          <w:szCs w:val="20"/>
        </w:rPr>
        <w:tab/>
        <w:t>VStitcher Browzwear Certification - Fashion Institute of Technology</w:t>
      </w:r>
    </w:p>
    <w:p w14:paraId="04F523D3" w14:textId="77777777" w:rsidR="004E167A" w:rsidRPr="00254159" w:rsidRDefault="00000000">
      <w:pPr>
        <w:pStyle w:val="Heading1"/>
        <w:rPr>
          <w:sz w:val="24"/>
          <w:szCs w:val="24"/>
        </w:rPr>
      </w:pPr>
      <w:r w:rsidRPr="00254159">
        <w:rPr>
          <w:sz w:val="24"/>
          <w:szCs w:val="24"/>
        </w:rPr>
        <w:t>SKILLS</w:t>
      </w:r>
    </w:p>
    <w:p w14:paraId="4B6C059B" w14:textId="6D2EA3CA" w:rsidR="004E167A" w:rsidRDefault="00000000">
      <w:pPr>
        <w:rPr>
          <w:sz w:val="20"/>
          <w:szCs w:val="20"/>
        </w:rPr>
      </w:pPr>
      <w:r w:rsidRPr="00254159">
        <w:rPr>
          <w:sz w:val="20"/>
          <w:szCs w:val="20"/>
        </w:rPr>
        <w:t>• Draping</w:t>
      </w:r>
      <w:r w:rsidR="00A65EA1">
        <w:rPr>
          <w:sz w:val="20"/>
          <w:szCs w:val="20"/>
        </w:rPr>
        <w:t xml:space="preserve"> </w:t>
      </w:r>
      <w:r w:rsidRPr="00254159">
        <w:rPr>
          <w:sz w:val="20"/>
          <w:szCs w:val="20"/>
        </w:rPr>
        <w:t xml:space="preserve">• </w:t>
      </w:r>
      <w:r w:rsidR="00CF4CB0" w:rsidRPr="00254159">
        <w:rPr>
          <w:sz w:val="20"/>
          <w:szCs w:val="20"/>
        </w:rPr>
        <w:t>Patternmaking</w:t>
      </w:r>
      <w:r w:rsidR="00CF4CB0">
        <w:rPr>
          <w:sz w:val="20"/>
          <w:szCs w:val="20"/>
        </w:rPr>
        <w:t xml:space="preserve"> •</w:t>
      </w:r>
      <w:r w:rsidR="00FC3C23" w:rsidRPr="00254159">
        <w:rPr>
          <w:sz w:val="20"/>
          <w:szCs w:val="20"/>
        </w:rPr>
        <w:t xml:space="preserve"> </w:t>
      </w:r>
      <w:r w:rsidR="00FC3C23">
        <w:rPr>
          <w:sz w:val="20"/>
          <w:szCs w:val="20"/>
        </w:rPr>
        <w:t xml:space="preserve">Sewing (Industrial Sewing Proficiency) </w:t>
      </w:r>
      <w:r w:rsidRPr="00254159">
        <w:rPr>
          <w:sz w:val="20"/>
          <w:szCs w:val="20"/>
        </w:rPr>
        <w:t xml:space="preserve">• </w:t>
      </w:r>
      <w:proofErr w:type="gramStart"/>
      <w:r w:rsidRPr="00254159">
        <w:rPr>
          <w:sz w:val="20"/>
          <w:szCs w:val="20"/>
        </w:rPr>
        <w:t xml:space="preserve">Adobe </w:t>
      </w:r>
      <w:r w:rsidR="00FC3C23">
        <w:rPr>
          <w:sz w:val="20"/>
          <w:szCs w:val="20"/>
        </w:rPr>
        <w:t xml:space="preserve"> Creative</w:t>
      </w:r>
      <w:proofErr w:type="gramEnd"/>
      <w:r w:rsidR="00FC3C23">
        <w:rPr>
          <w:sz w:val="20"/>
          <w:szCs w:val="20"/>
        </w:rPr>
        <w:t xml:space="preserve"> Cloud</w:t>
      </w:r>
      <w:r w:rsidRPr="00254159">
        <w:rPr>
          <w:sz w:val="20"/>
          <w:szCs w:val="20"/>
        </w:rPr>
        <w:t xml:space="preserve">• </w:t>
      </w:r>
      <w:proofErr w:type="spellStart"/>
      <w:r w:rsidRPr="00254159">
        <w:rPr>
          <w:sz w:val="20"/>
          <w:szCs w:val="20"/>
        </w:rPr>
        <w:t>VStitcher</w:t>
      </w:r>
      <w:proofErr w:type="spellEnd"/>
      <w:r w:rsidRPr="00254159">
        <w:rPr>
          <w:sz w:val="20"/>
          <w:szCs w:val="20"/>
        </w:rPr>
        <w:t xml:space="preserve"> </w:t>
      </w:r>
      <w:proofErr w:type="spellStart"/>
      <w:proofErr w:type="gramStart"/>
      <w:r w:rsidRPr="00254159">
        <w:rPr>
          <w:sz w:val="20"/>
          <w:szCs w:val="20"/>
        </w:rPr>
        <w:t>Browzwear</w:t>
      </w:r>
      <w:proofErr w:type="spellEnd"/>
      <w:r w:rsidR="00241F8A">
        <w:rPr>
          <w:sz w:val="20"/>
          <w:szCs w:val="20"/>
        </w:rPr>
        <w:t xml:space="preserve">  </w:t>
      </w:r>
      <w:r w:rsidRPr="00254159">
        <w:rPr>
          <w:sz w:val="20"/>
          <w:szCs w:val="20"/>
        </w:rPr>
        <w:t>•</w:t>
      </w:r>
      <w:proofErr w:type="gramEnd"/>
      <w:r w:rsidRPr="00254159">
        <w:rPr>
          <w:sz w:val="20"/>
          <w:szCs w:val="20"/>
        </w:rPr>
        <w:t xml:space="preserve"> Clo3D</w:t>
      </w:r>
      <w:r w:rsidR="00A65EA1">
        <w:rPr>
          <w:sz w:val="20"/>
          <w:szCs w:val="20"/>
        </w:rPr>
        <w:t xml:space="preserve"> </w:t>
      </w:r>
      <w:r w:rsidRPr="00254159">
        <w:rPr>
          <w:sz w:val="20"/>
          <w:szCs w:val="20"/>
        </w:rPr>
        <w:t xml:space="preserve">• Microsoft Suite (Advanced)• Blackboard &amp; Brightspace </w:t>
      </w:r>
      <w:r w:rsidR="005D3C39">
        <w:rPr>
          <w:sz w:val="20"/>
          <w:szCs w:val="20"/>
        </w:rPr>
        <w:tab/>
      </w:r>
      <w:r w:rsidR="005D3C39">
        <w:rPr>
          <w:sz w:val="20"/>
          <w:szCs w:val="20"/>
        </w:rPr>
        <w:tab/>
      </w:r>
    </w:p>
    <w:p w14:paraId="1F7152C9" w14:textId="0797FAD2" w:rsidR="00241F8A" w:rsidRPr="00254159" w:rsidRDefault="00241F8A" w:rsidP="00241F8A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HOBB</w:t>
      </w:r>
      <w:r w:rsidR="00FC3C23">
        <w:rPr>
          <w:sz w:val="24"/>
          <w:szCs w:val="24"/>
        </w:rPr>
        <w:t>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LANGUAGE</w:t>
      </w:r>
    </w:p>
    <w:p w14:paraId="72A0D752" w14:textId="2DE83329" w:rsidR="00241F8A" w:rsidRPr="00254159" w:rsidRDefault="00241F8A">
      <w:pPr>
        <w:rPr>
          <w:sz w:val="20"/>
          <w:szCs w:val="20"/>
        </w:rPr>
      </w:pPr>
      <w:r w:rsidRPr="00254159">
        <w:rPr>
          <w:sz w:val="20"/>
          <w:szCs w:val="20"/>
        </w:rPr>
        <w:t>•</w:t>
      </w:r>
      <w:r>
        <w:rPr>
          <w:sz w:val="20"/>
          <w:szCs w:val="20"/>
        </w:rPr>
        <w:t>Dragon</w:t>
      </w:r>
      <w:r w:rsidR="00A07EF3">
        <w:rPr>
          <w:sz w:val="20"/>
          <w:szCs w:val="20"/>
        </w:rPr>
        <w:t>b</w:t>
      </w:r>
      <w:r>
        <w:rPr>
          <w:sz w:val="20"/>
          <w:szCs w:val="20"/>
        </w:rPr>
        <w:t>oa</w:t>
      </w:r>
      <w:r w:rsidR="00A07EF3">
        <w:rPr>
          <w:sz w:val="20"/>
          <w:szCs w:val="20"/>
        </w:rPr>
        <w:t>t Paddling</w:t>
      </w:r>
      <w:r>
        <w:rPr>
          <w:sz w:val="20"/>
          <w:szCs w:val="20"/>
        </w:rPr>
        <w:t xml:space="preserve"> since 2012, and Tennis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54159">
        <w:rPr>
          <w:sz w:val="20"/>
          <w:szCs w:val="20"/>
        </w:rPr>
        <w:t>•</w:t>
      </w:r>
      <w:r>
        <w:rPr>
          <w:sz w:val="20"/>
          <w:szCs w:val="20"/>
        </w:rPr>
        <w:t xml:space="preserve"> English &amp; Spanish</w:t>
      </w:r>
    </w:p>
    <w:sectPr w:rsidR="00241F8A" w:rsidRPr="00254159" w:rsidSect="00190D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7094787">
    <w:abstractNumId w:val="8"/>
  </w:num>
  <w:num w:numId="2" w16cid:durableId="750275069">
    <w:abstractNumId w:val="6"/>
  </w:num>
  <w:num w:numId="3" w16cid:durableId="1811752621">
    <w:abstractNumId w:val="5"/>
  </w:num>
  <w:num w:numId="4" w16cid:durableId="2062825907">
    <w:abstractNumId w:val="4"/>
  </w:num>
  <w:num w:numId="5" w16cid:durableId="1802460700">
    <w:abstractNumId w:val="7"/>
  </w:num>
  <w:num w:numId="6" w16cid:durableId="1289973832">
    <w:abstractNumId w:val="3"/>
  </w:num>
  <w:num w:numId="7" w16cid:durableId="1878469757">
    <w:abstractNumId w:val="2"/>
  </w:num>
  <w:num w:numId="8" w16cid:durableId="1508251884">
    <w:abstractNumId w:val="1"/>
  </w:num>
  <w:num w:numId="9" w16cid:durableId="1982465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3573"/>
    <w:rsid w:val="0015074B"/>
    <w:rsid w:val="00183298"/>
    <w:rsid w:val="00190DA8"/>
    <w:rsid w:val="00241F8A"/>
    <w:rsid w:val="00254159"/>
    <w:rsid w:val="0029639D"/>
    <w:rsid w:val="00313405"/>
    <w:rsid w:val="00326F90"/>
    <w:rsid w:val="00352E84"/>
    <w:rsid w:val="00396EFB"/>
    <w:rsid w:val="003D3670"/>
    <w:rsid w:val="004A23CF"/>
    <w:rsid w:val="004D6D21"/>
    <w:rsid w:val="004E167A"/>
    <w:rsid w:val="005B061D"/>
    <w:rsid w:val="005B06EB"/>
    <w:rsid w:val="005D3C39"/>
    <w:rsid w:val="00684E5C"/>
    <w:rsid w:val="00737313"/>
    <w:rsid w:val="008D7108"/>
    <w:rsid w:val="008F2C82"/>
    <w:rsid w:val="00944E64"/>
    <w:rsid w:val="00952DCE"/>
    <w:rsid w:val="00A07EF3"/>
    <w:rsid w:val="00A65EA1"/>
    <w:rsid w:val="00AA1D8D"/>
    <w:rsid w:val="00AE3B3E"/>
    <w:rsid w:val="00B47730"/>
    <w:rsid w:val="00BD555F"/>
    <w:rsid w:val="00CB0664"/>
    <w:rsid w:val="00CF4CB0"/>
    <w:rsid w:val="00EC4280"/>
    <w:rsid w:val="00EF0BBF"/>
    <w:rsid w:val="00FC3C2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4C7F4C"/>
  <w14:defaultImageDpi w14:val="300"/>
  <w15:docId w15:val="{8CA79592-F47F-3247-8024-2BA8C1C7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D36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3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-0Zu47UJRy-iycoUC_yWas3BoAKsQfGk?usp=share_lin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inkedin.com/in/christelarauj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ltodesigninc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Araujo, Christel</cp:lastModifiedBy>
  <cp:revision>28</cp:revision>
  <dcterms:created xsi:type="dcterms:W3CDTF">2013-12-23T23:15:00Z</dcterms:created>
  <dcterms:modified xsi:type="dcterms:W3CDTF">2025-09-11T01:56:00Z</dcterms:modified>
  <cp:category/>
</cp:coreProperties>
</file>